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707B" w14:textId="7B6A1364" w:rsidR="008974CF" w:rsidRPr="008974CF" w:rsidRDefault="00CC782D" w:rsidP="008974C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</w:pPr>
      <w:r w:rsidRPr="008974CF">
        <w:rPr>
          <w:rFonts w:ascii="Times New Roman" w:eastAsia="Times New Roman" w:hAnsi="Times New Roman" w:cs="Times New Roman"/>
          <w:noProof/>
          <w:kern w:val="3"/>
          <w:lang w:val="es-ES" w:eastAsia="es-ES"/>
        </w:rPr>
        <w:drawing>
          <wp:anchor distT="0" distB="0" distL="114300" distR="114300" simplePos="0" relativeHeight="251657216" behindDoc="1" locked="0" layoutInCell="1" allowOverlap="1" wp14:anchorId="44FA9CF6" wp14:editId="6AA6A128">
            <wp:simplePos x="0" y="0"/>
            <wp:positionH relativeFrom="column">
              <wp:posOffset>919084</wp:posOffset>
            </wp:positionH>
            <wp:positionV relativeFrom="paragraph">
              <wp:posOffset>51954</wp:posOffset>
            </wp:positionV>
            <wp:extent cx="342900" cy="598374"/>
            <wp:effectExtent l="0" t="0" r="0" b="0"/>
            <wp:wrapNone/>
            <wp:docPr id="568060921" name="Imagen 1" descr="Un dibujo de una caricatura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983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974CF" w:rsidRPr="008974CF">
        <w:rPr>
          <w:rFonts w:ascii="Times New Roman" w:eastAsia="Times New Roman" w:hAnsi="Times New Roman" w:cs="Times New Roman"/>
          <w:kern w:val="3"/>
          <w:sz w:val="24"/>
          <w:szCs w:val="24"/>
          <w:lang w:val="es-ES" w:eastAsia="es-ES"/>
        </w:rPr>
        <w:t xml:space="preserve">                           </w:t>
      </w:r>
    </w:p>
    <w:p w14:paraId="347CF095" w14:textId="77777777" w:rsidR="008974CF" w:rsidRPr="0082184C" w:rsidRDefault="008974CF" w:rsidP="00CC782D">
      <w:pPr>
        <w:rPr>
          <w:rFonts w:ascii="Arial" w:hAnsi="Arial" w:cs="Arial"/>
          <w:b/>
        </w:rPr>
      </w:pPr>
    </w:p>
    <w:p w14:paraId="38264C10" w14:textId="77777777" w:rsidR="008974CF" w:rsidRPr="0082184C" w:rsidRDefault="008974CF" w:rsidP="00CC782D">
      <w:pPr>
        <w:rPr>
          <w:rFonts w:ascii="Arial" w:hAnsi="Arial" w:cs="Arial"/>
          <w:b/>
        </w:rPr>
      </w:pPr>
    </w:p>
    <w:p w14:paraId="3040C3AD" w14:textId="77777777" w:rsidR="008974CF" w:rsidRPr="0082184C" w:rsidRDefault="008974CF" w:rsidP="00CC782D">
      <w:pPr>
        <w:pStyle w:val="Sinespaciado"/>
        <w:rPr>
          <w:b/>
          <w:bCs/>
        </w:rPr>
      </w:pPr>
      <w:r w:rsidRPr="0082184C">
        <w:rPr>
          <w:b/>
          <w:bCs/>
        </w:rPr>
        <w:t xml:space="preserve">                   AYUNTAMIENTO </w:t>
      </w:r>
    </w:p>
    <w:p w14:paraId="3F9F90B9" w14:textId="77777777" w:rsidR="008974CF" w:rsidRPr="0082184C" w:rsidRDefault="008974CF" w:rsidP="00A50FAE">
      <w:pPr>
        <w:rPr>
          <w:rFonts w:ascii="Arial" w:hAnsi="Arial" w:cs="Arial"/>
          <w:b/>
        </w:rPr>
      </w:pPr>
      <w:r w:rsidRPr="0082184C">
        <w:rPr>
          <w:b/>
          <w:bCs/>
        </w:rPr>
        <w:t xml:space="preserve">                                DE </w:t>
      </w:r>
    </w:p>
    <w:p w14:paraId="324CBCFA" w14:textId="1EEE40FD" w:rsidR="008974CF" w:rsidRPr="0082184C" w:rsidRDefault="008974CF" w:rsidP="00A50FAE">
      <w:pPr>
        <w:rPr>
          <w:rFonts w:ascii="Arial" w:hAnsi="Arial" w:cs="Arial"/>
          <w:b/>
          <w:u w:val="single"/>
        </w:rPr>
      </w:pPr>
      <w:r w:rsidRPr="0082184C">
        <w:rPr>
          <w:rFonts w:ascii="Arial" w:hAnsi="Arial" w:cs="Arial"/>
          <w:b/>
          <w:u w:val="single"/>
        </w:rPr>
        <w:t>TORRECILLAS DE LA TIESA 10252 (Cáceres)</w:t>
      </w:r>
    </w:p>
    <w:p w14:paraId="3CB6A792" w14:textId="77777777" w:rsidR="008974CF" w:rsidRPr="00A50FAE" w:rsidRDefault="008974CF" w:rsidP="00CC782D">
      <w:pPr>
        <w:rPr>
          <w:rFonts w:ascii="Arial" w:hAnsi="Arial" w:cs="Arial"/>
          <w:b/>
          <w:sz w:val="24"/>
          <w:szCs w:val="24"/>
        </w:rPr>
      </w:pPr>
    </w:p>
    <w:p w14:paraId="2EB95611" w14:textId="369E27F6" w:rsidR="000B2939" w:rsidRPr="00A50FAE" w:rsidRDefault="00000000" w:rsidP="00A50F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0FAE">
        <w:rPr>
          <w:rFonts w:ascii="Arial" w:hAnsi="Arial" w:cs="Arial"/>
          <w:b/>
          <w:sz w:val="24"/>
          <w:szCs w:val="24"/>
          <w:u w:val="single"/>
        </w:rPr>
        <w:t xml:space="preserve">AUTORIZACIÓN DE LA </w:t>
      </w:r>
      <w:r w:rsidR="00CC782D" w:rsidRPr="00A50FAE">
        <w:rPr>
          <w:rFonts w:ascii="Arial" w:hAnsi="Arial" w:cs="Arial"/>
          <w:b/>
          <w:sz w:val="24"/>
          <w:szCs w:val="24"/>
          <w:u w:val="single"/>
        </w:rPr>
        <w:t xml:space="preserve">PROPIEDAD DE LA </w:t>
      </w:r>
      <w:r w:rsidRPr="00A50FAE">
        <w:rPr>
          <w:rFonts w:ascii="Arial" w:hAnsi="Arial" w:cs="Arial"/>
          <w:b/>
          <w:sz w:val="24"/>
          <w:szCs w:val="24"/>
          <w:u w:val="single"/>
        </w:rPr>
        <w:t>VIVIENDA PARA EMPADRONAMIENTO</w:t>
      </w:r>
    </w:p>
    <w:p w14:paraId="17279209" w14:textId="77777777" w:rsidR="000B2939" w:rsidRPr="00A50FAE" w:rsidRDefault="000B2939">
      <w:pPr>
        <w:rPr>
          <w:rFonts w:ascii="Arial" w:hAnsi="Arial" w:cs="Arial"/>
          <w:b/>
          <w:sz w:val="24"/>
          <w:szCs w:val="24"/>
        </w:rPr>
      </w:pPr>
    </w:p>
    <w:p w14:paraId="53164E81" w14:textId="7413C311" w:rsidR="00CC782D" w:rsidRPr="00A50FAE" w:rsidRDefault="00CC782D" w:rsidP="00CC782D">
      <w:pPr>
        <w:rPr>
          <w:rFonts w:ascii="Arial" w:hAnsi="Arial" w:cs="Arial"/>
          <w:b/>
          <w:sz w:val="24"/>
          <w:szCs w:val="24"/>
        </w:rPr>
      </w:pPr>
      <w:r w:rsidRPr="00A50FAE">
        <w:rPr>
          <w:rFonts w:ascii="Arial" w:hAnsi="Arial" w:cs="Arial"/>
          <w:b/>
          <w:sz w:val="24"/>
          <w:szCs w:val="24"/>
        </w:rPr>
        <w:t xml:space="preserve">Dirección </w:t>
      </w:r>
      <w:proofErr w:type="spellStart"/>
      <w:r w:rsidRPr="00A50FAE">
        <w:rPr>
          <w:rFonts w:ascii="Arial" w:hAnsi="Arial" w:cs="Arial"/>
          <w:b/>
          <w:sz w:val="24"/>
          <w:szCs w:val="24"/>
        </w:rPr>
        <w:t>complet</w:t>
      </w:r>
      <w:r w:rsidR="0082184C">
        <w:rPr>
          <w:rFonts w:ascii="Arial" w:hAnsi="Arial" w:cs="Arial"/>
          <w:b/>
          <w:sz w:val="24"/>
          <w:szCs w:val="24"/>
        </w:rPr>
        <w:t>a</w:t>
      </w:r>
      <w:proofErr w:type="spellEnd"/>
      <w:r w:rsidRPr="00A50FAE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Pr="00A50FAE">
        <w:rPr>
          <w:rFonts w:ascii="Arial" w:hAnsi="Arial" w:cs="Arial"/>
          <w:b/>
          <w:sz w:val="24"/>
          <w:szCs w:val="24"/>
        </w:rPr>
        <w:t>vivienda</w:t>
      </w:r>
      <w:proofErr w:type="spellEnd"/>
      <w:r w:rsidRPr="00A50FAE">
        <w:rPr>
          <w:rFonts w:ascii="Arial" w:hAnsi="Arial" w:cs="Arial"/>
          <w:b/>
          <w:sz w:val="24"/>
          <w:szCs w:val="24"/>
        </w:rPr>
        <w:t xml:space="preserve">: </w:t>
      </w:r>
    </w:p>
    <w:p w14:paraId="641A1E29" w14:textId="726B6609" w:rsidR="000B2939" w:rsidRPr="00A50FAE" w:rsidRDefault="00CC782D" w:rsidP="00CC782D">
      <w:pPr>
        <w:rPr>
          <w:rFonts w:ascii="Arial" w:hAnsi="Arial" w:cs="Arial"/>
          <w:b/>
          <w:sz w:val="24"/>
          <w:szCs w:val="24"/>
        </w:rPr>
      </w:pPr>
      <w:r w:rsidRPr="00A50FAE">
        <w:rPr>
          <w:rFonts w:ascii="Arial" w:hAnsi="Arial" w:cs="Arial"/>
          <w:b/>
          <w:sz w:val="24"/>
          <w:szCs w:val="24"/>
        </w:rPr>
        <w:t>__________________________________________________________________________</w:t>
      </w:r>
    </w:p>
    <w:p w14:paraId="59040241" w14:textId="6C67EC8C" w:rsidR="000B2939" w:rsidRPr="00A50FAE" w:rsidRDefault="00CC782D">
      <w:pPr>
        <w:rPr>
          <w:rFonts w:ascii="Arial" w:hAnsi="Arial" w:cs="Arial"/>
          <w:b/>
          <w:sz w:val="24"/>
          <w:szCs w:val="24"/>
        </w:rPr>
      </w:pPr>
      <w:r w:rsidRPr="00A50FAE">
        <w:rPr>
          <w:rFonts w:ascii="Arial" w:hAnsi="Arial" w:cs="Arial"/>
          <w:b/>
          <w:sz w:val="24"/>
          <w:szCs w:val="24"/>
        </w:rPr>
        <w:t>PROPIETARIO/A</w:t>
      </w:r>
      <w:r w:rsidR="00C56804">
        <w:rPr>
          <w:rFonts w:ascii="Arial" w:hAnsi="Arial" w:cs="Arial"/>
          <w:b/>
          <w:sz w:val="24"/>
          <w:szCs w:val="24"/>
        </w:rPr>
        <w:t>:</w:t>
      </w:r>
    </w:p>
    <w:p w14:paraId="0A1ECD37" w14:textId="77777777" w:rsidR="00CC782D" w:rsidRPr="00A50FAE" w:rsidRDefault="00000000">
      <w:pPr>
        <w:rPr>
          <w:rFonts w:ascii="Arial" w:hAnsi="Arial" w:cs="Arial"/>
          <w:b/>
          <w:sz w:val="24"/>
          <w:szCs w:val="24"/>
        </w:rPr>
      </w:pPr>
      <w:r w:rsidRPr="00A50FAE">
        <w:rPr>
          <w:rFonts w:ascii="Arial" w:hAnsi="Arial" w:cs="Arial"/>
          <w:b/>
          <w:sz w:val="24"/>
          <w:szCs w:val="24"/>
        </w:rPr>
        <w:t xml:space="preserve">Nombre y apellidos: </w:t>
      </w:r>
      <w:r w:rsidR="00CC782D" w:rsidRPr="00A50FA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14:paraId="085B032A" w14:textId="70AAB295" w:rsidR="000B2939" w:rsidRPr="00A50FAE" w:rsidRDefault="00000000">
      <w:pPr>
        <w:rPr>
          <w:rFonts w:ascii="Arial" w:hAnsi="Arial" w:cs="Arial"/>
          <w:b/>
          <w:sz w:val="24"/>
          <w:szCs w:val="24"/>
        </w:rPr>
      </w:pPr>
      <w:r w:rsidRPr="00A50FAE">
        <w:rPr>
          <w:rFonts w:ascii="Arial" w:hAnsi="Arial" w:cs="Arial"/>
          <w:b/>
          <w:sz w:val="24"/>
          <w:szCs w:val="24"/>
        </w:rPr>
        <w:t>DNI/NIE/</w:t>
      </w:r>
      <w:proofErr w:type="spellStart"/>
      <w:r w:rsidRPr="00A50FAE">
        <w:rPr>
          <w:rFonts w:ascii="Arial" w:hAnsi="Arial" w:cs="Arial"/>
          <w:b/>
          <w:sz w:val="24"/>
          <w:szCs w:val="24"/>
        </w:rPr>
        <w:t>Pasaporte</w:t>
      </w:r>
      <w:proofErr w:type="spellEnd"/>
      <w:r w:rsidRPr="00A50FAE">
        <w:rPr>
          <w:rFonts w:ascii="Arial" w:hAnsi="Arial" w:cs="Arial"/>
          <w:b/>
          <w:sz w:val="24"/>
          <w:szCs w:val="24"/>
        </w:rPr>
        <w:t xml:space="preserve">: </w:t>
      </w:r>
      <w:r w:rsidR="00CC782D" w:rsidRPr="00A50FAE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proofErr w:type="gramStart"/>
      <w:r w:rsidR="00CC782D" w:rsidRPr="00A50FAE">
        <w:rPr>
          <w:rFonts w:ascii="Arial" w:hAnsi="Arial" w:cs="Arial"/>
          <w:b/>
          <w:sz w:val="24"/>
          <w:szCs w:val="24"/>
        </w:rPr>
        <w:t xml:space="preserve">  ,</w:t>
      </w:r>
      <w:proofErr w:type="spellStart"/>
      <w:r w:rsidRPr="00A50FAE">
        <w:rPr>
          <w:rFonts w:ascii="Arial" w:hAnsi="Arial" w:cs="Arial"/>
          <w:b/>
          <w:sz w:val="24"/>
          <w:szCs w:val="24"/>
        </w:rPr>
        <w:t>Teléfono</w:t>
      </w:r>
      <w:proofErr w:type="spellEnd"/>
      <w:proofErr w:type="gramEnd"/>
      <w:r w:rsidRPr="00A50FA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A50FAE">
        <w:rPr>
          <w:rFonts w:ascii="Arial" w:hAnsi="Arial" w:cs="Arial"/>
          <w:b/>
          <w:sz w:val="24"/>
          <w:szCs w:val="24"/>
        </w:rPr>
        <w:t>contacto</w:t>
      </w:r>
      <w:proofErr w:type="spellEnd"/>
      <w:r w:rsidRPr="00A50FAE">
        <w:rPr>
          <w:rFonts w:ascii="Arial" w:hAnsi="Arial" w:cs="Arial"/>
          <w:b/>
          <w:sz w:val="24"/>
          <w:szCs w:val="24"/>
        </w:rPr>
        <w:t xml:space="preserve">: </w:t>
      </w:r>
    </w:p>
    <w:p w14:paraId="7E979778" w14:textId="77777777" w:rsidR="00C56804" w:rsidRDefault="00000000">
      <w:pPr>
        <w:rPr>
          <w:rFonts w:ascii="Arial" w:hAnsi="Arial" w:cs="Arial"/>
          <w:b/>
          <w:sz w:val="24"/>
          <w:szCs w:val="24"/>
        </w:rPr>
      </w:pPr>
      <w:r w:rsidRPr="00A50FAE">
        <w:rPr>
          <w:rFonts w:ascii="Arial" w:hAnsi="Arial" w:cs="Arial"/>
          <w:b/>
          <w:sz w:val="24"/>
          <w:szCs w:val="24"/>
        </w:rPr>
        <w:t xml:space="preserve">Correo </w:t>
      </w:r>
      <w:proofErr w:type="spellStart"/>
      <w:r w:rsidRPr="00A50FAE">
        <w:rPr>
          <w:rFonts w:ascii="Arial" w:hAnsi="Arial" w:cs="Arial"/>
          <w:b/>
          <w:sz w:val="24"/>
          <w:szCs w:val="24"/>
        </w:rPr>
        <w:t>electrónico</w:t>
      </w:r>
      <w:proofErr w:type="spellEnd"/>
      <w:r w:rsidRPr="00A50FAE">
        <w:rPr>
          <w:rFonts w:ascii="Arial" w:hAnsi="Arial" w:cs="Arial"/>
          <w:b/>
          <w:sz w:val="24"/>
          <w:szCs w:val="24"/>
        </w:rPr>
        <w:t xml:space="preserve">: </w:t>
      </w:r>
      <w:r w:rsidR="00CC782D" w:rsidRPr="00A50FA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</w:p>
    <w:p w14:paraId="431BC030" w14:textId="5F91FCAE" w:rsidR="000B2939" w:rsidRPr="00A50FAE" w:rsidRDefault="00000000">
      <w:pPr>
        <w:rPr>
          <w:rFonts w:ascii="Arial" w:hAnsi="Arial" w:cs="Arial"/>
          <w:b/>
          <w:sz w:val="24"/>
          <w:szCs w:val="24"/>
        </w:rPr>
      </w:pPr>
      <w:proofErr w:type="spellStart"/>
      <w:r w:rsidRPr="00A50FAE">
        <w:rPr>
          <w:rFonts w:ascii="Arial" w:hAnsi="Arial" w:cs="Arial"/>
          <w:b/>
          <w:sz w:val="24"/>
          <w:szCs w:val="24"/>
        </w:rPr>
        <w:t>Domicilio</w:t>
      </w:r>
      <w:proofErr w:type="spellEnd"/>
      <w:r w:rsidRPr="00A50FAE">
        <w:rPr>
          <w:rFonts w:ascii="Arial" w:hAnsi="Arial" w:cs="Arial"/>
          <w:b/>
          <w:sz w:val="24"/>
          <w:szCs w:val="24"/>
        </w:rPr>
        <w:t xml:space="preserve">: </w:t>
      </w:r>
    </w:p>
    <w:p w14:paraId="783DAA9E" w14:textId="05B660EE" w:rsidR="000B2939" w:rsidRPr="00A50FAE" w:rsidRDefault="00000000">
      <w:pPr>
        <w:rPr>
          <w:rFonts w:ascii="Arial" w:hAnsi="Arial" w:cs="Arial"/>
          <w:b/>
          <w:sz w:val="24"/>
          <w:szCs w:val="24"/>
        </w:rPr>
      </w:pPr>
      <w:r w:rsidRPr="00A50FAE">
        <w:rPr>
          <w:rFonts w:ascii="Arial" w:hAnsi="Arial" w:cs="Arial"/>
          <w:b/>
          <w:sz w:val="24"/>
          <w:szCs w:val="24"/>
        </w:rPr>
        <w:t>DATOS DE LA</w:t>
      </w:r>
      <w:r w:rsidR="00A50FAE" w:rsidRPr="00A50FAE">
        <w:rPr>
          <w:rFonts w:ascii="Arial" w:hAnsi="Arial" w:cs="Arial"/>
          <w:b/>
          <w:sz w:val="24"/>
          <w:szCs w:val="24"/>
        </w:rPr>
        <w:t>/S</w:t>
      </w:r>
      <w:r w:rsidRPr="00A50FAE">
        <w:rPr>
          <w:rFonts w:ascii="Arial" w:hAnsi="Arial" w:cs="Arial"/>
          <w:b/>
          <w:sz w:val="24"/>
          <w:szCs w:val="24"/>
        </w:rPr>
        <w:t xml:space="preserve"> PERSONA/S </w:t>
      </w:r>
      <w:r w:rsidR="00A50FAE" w:rsidRPr="00A50FAE">
        <w:rPr>
          <w:rFonts w:ascii="Arial" w:hAnsi="Arial" w:cs="Arial"/>
          <w:b/>
          <w:sz w:val="24"/>
          <w:szCs w:val="24"/>
        </w:rPr>
        <w:t xml:space="preserve">PARA LAS </w:t>
      </w:r>
      <w:r w:rsidRPr="00A50FAE">
        <w:rPr>
          <w:rFonts w:ascii="Arial" w:hAnsi="Arial" w:cs="Arial"/>
          <w:b/>
          <w:sz w:val="24"/>
          <w:szCs w:val="24"/>
        </w:rPr>
        <w:t xml:space="preserve">QUE SE AUTORIZA </w:t>
      </w:r>
      <w:r w:rsidR="00A50FAE" w:rsidRPr="00A50FAE">
        <w:rPr>
          <w:rFonts w:ascii="Arial" w:hAnsi="Arial" w:cs="Arial"/>
          <w:b/>
          <w:sz w:val="24"/>
          <w:szCs w:val="24"/>
        </w:rPr>
        <w:t>EL</w:t>
      </w:r>
      <w:r w:rsidRPr="00A50FAE">
        <w:rPr>
          <w:rFonts w:ascii="Arial" w:hAnsi="Arial" w:cs="Arial"/>
          <w:b/>
          <w:sz w:val="24"/>
          <w:szCs w:val="24"/>
        </w:rPr>
        <w:t xml:space="preserve"> EMPADRONAMIENTO</w:t>
      </w:r>
      <w:r w:rsidR="00A50FAE" w:rsidRPr="00A50FAE">
        <w:rPr>
          <w:rFonts w:ascii="Arial" w:hAnsi="Arial" w:cs="Arial"/>
          <w:b/>
          <w:sz w:val="24"/>
          <w:szCs w:val="24"/>
        </w:rPr>
        <w:t xml:space="preserve"> EN DICHA VIVIENDA:</w:t>
      </w:r>
    </w:p>
    <w:p w14:paraId="70C76868" w14:textId="6CCD616D" w:rsidR="000B2939" w:rsidRPr="0082184C" w:rsidRDefault="00000000" w:rsidP="0082184C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bookmarkStart w:id="0" w:name="_Hlk207789202"/>
      <w:bookmarkStart w:id="1" w:name="_Hlk207789224"/>
      <w:r w:rsidRPr="0082184C">
        <w:rPr>
          <w:rFonts w:ascii="Arial" w:hAnsi="Arial" w:cs="Arial"/>
          <w:b/>
          <w:sz w:val="24"/>
          <w:szCs w:val="24"/>
        </w:rPr>
        <w:t xml:space="preserve">Nombre y </w:t>
      </w:r>
      <w:proofErr w:type="spellStart"/>
      <w:r w:rsidRPr="0082184C">
        <w:rPr>
          <w:rFonts w:ascii="Arial" w:hAnsi="Arial" w:cs="Arial"/>
          <w:b/>
          <w:sz w:val="24"/>
          <w:szCs w:val="24"/>
        </w:rPr>
        <w:t>apellidos</w:t>
      </w:r>
      <w:proofErr w:type="spellEnd"/>
      <w:r w:rsidRPr="0082184C">
        <w:rPr>
          <w:rFonts w:ascii="Arial" w:hAnsi="Arial" w:cs="Arial"/>
          <w:b/>
          <w:sz w:val="24"/>
          <w:szCs w:val="24"/>
        </w:rPr>
        <w:t xml:space="preserve">: </w:t>
      </w:r>
      <w:r w:rsidR="0082184C" w:rsidRPr="0082184C">
        <w:rPr>
          <w:rFonts w:ascii="Arial" w:hAnsi="Arial" w:cs="Arial"/>
          <w:b/>
          <w:sz w:val="24"/>
          <w:szCs w:val="24"/>
        </w:rPr>
        <w:t>_______________________________________________________</w:t>
      </w:r>
    </w:p>
    <w:p w14:paraId="2CFD451C" w14:textId="7D60E97D" w:rsidR="000B2939" w:rsidRDefault="00000000">
      <w:pPr>
        <w:rPr>
          <w:rFonts w:ascii="Arial" w:hAnsi="Arial" w:cs="Arial"/>
          <w:b/>
          <w:sz w:val="24"/>
          <w:szCs w:val="24"/>
        </w:rPr>
      </w:pPr>
      <w:r w:rsidRPr="00A50FAE">
        <w:rPr>
          <w:rFonts w:ascii="Arial" w:hAnsi="Arial" w:cs="Arial"/>
          <w:b/>
          <w:sz w:val="24"/>
          <w:szCs w:val="24"/>
        </w:rPr>
        <w:t>DNI/NIE/</w:t>
      </w:r>
      <w:proofErr w:type="spellStart"/>
      <w:r w:rsidRPr="00A50FAE">
        <w:rPr>
          <w:rFonts w:ascii="Arial" w:hAnsi="Arial" w:cs="Arial"/>
          <w:b/>
          <w:sz w:val="24"/>
          <w:szCs w:val="24"/>
        </w:rPr>
        <w:t>Pasaporte</w:t>
      </w:r>
      <w:proofErr w:type="spellEnd"/>
      <w:r w:rsidRPr="00A50FAE">
        <w:rPr>
          <w:rFonts w:ascii="Arial" w:hAnsi="Arial" w:cs="Arial"/>
          <w:b/>
          <w:sz w:val="24"/>
          <w:szCs w:val="24"/>
        </w:rPr>
        <w:t xml:space="preserve">: </w:t>
      </w:r>
      <w:r w:rsidR="0082184C">
        <w:rPr>
          <w:rFonts w:ascii="Arial" w:hAnsi="Arial" w:cs="Arial"/>
          <w:b/>
          <w:sz w:val="24"/>
          <w:szCs w:val="24"/>
        </w:rPr>
        <w:t>________________________________________________________</w:t>
      </w:r>
    </w:p>
    <w:p w14:paraId="0B4770BB" w14:textId="5B75DF17" w:rsidR="0082184C" w:rsidRPr="00A50FAE" w:rsidRDefault="0082184C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Vínculo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b/>
          <w:sz w:val="24"/>
          <w:szCs w:val="24"/>
        </w:rPr>
        <w:t>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/la </w:t>
      </w:r>
      <w:proofErr w:type="spellStart"/>
      <w:r>
        <w:rPr>
          <w:rFonts w:ascii="Arial" w:hAnsi="Arial" w:cs="Arial"/>
          <w:b/>
          <w:sz w:val="24"/>
          <w:szCs w:val="24"/>
        </w:rPr>
        <w:t>propietario</w:t>
      </w:r>
      <w:proofErr w:type="spellEnd"/>
      <w:r>
        <w:rPr>
          <w:rFonts w:ascii="Arial" w:hAnsi="Arial" w:cs="Arial"/>
          <w:b/>
          <w:sz w:val="24"/>
          <w:szCs w:val="24"/>
        </w:rPr>
        <w:t>/a (</w:t>
      </w:r>
      <w:proofErr w:type="spellStart"/>
      <w:r>
        <w:rPr>
          <w:rFonts w:ascii="Arial" w:hAnsi="Arial" w:cs="Arial"/>
          <w:b/>
          <w:sz w:val="24"/>
          <w:szCs w:val="24"/>
        </w:rPr>
        <w:t>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hubiera</w:t>
      </w:r>
      <w:proofErr w:type="spellEnd"/>
      <w:r>
        <w:rPr>
          <w:rFonts w:ascii="Arial" w:hAnsi="Arial" w:cs="Arial"/>
          <w:b/>
          <w:sz w:val="24"/>
          <w:szCs w:val="24"/>
        </w:rPr>
        <w:t>)_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_____________________________________</w:t>
      </w:r>
      <w:bookmarkEnd w:id="1"/>
    </w:p>
    <w:bookmarkEnd w:id="0"/>
    <w:p w14:paraId="14336F22" w14:textId="77777777" w:rsidR="000B2939" w:rsidRDefault="000B2939">
      <w:pPr>
        <w:rPr>
          <w:rFonts w:ascii="Arial" w:hAnsi="Arial" w:cs="Arial"/>
          <w:b/>
          <w:sz w:val="24"/>
          <w:szCs w:val="24"/>
        </w:rPr>
      </w:pPr>
    </w:p>
    <w:p w14:paraId="672E8E0C" w14:textId="77777777" w:rsidR="0082184C" w:rsidRPr="0082184C" w:rsidRDefault="0082184C" w:rsidP="0082184C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82184C">
        <w:rPr>
          <w:rFonts w:ascii="Arial" w:hAnsi="Arial" w:cs="Arial"/>
          <w:b/>
          <w:sz w:val="24"/>
          <w:szCs w:val="24"/>
        </w:rPr>
        <w:t xml:space="preserve">Nombre y </w:t>
      </w:r>
      <w:proofErr w:type="spellStart"/>
      <w:r w:rsidRPr="0082184C">
        <w:rPr>
          <w:rFonts w:ascii="Arial" w:hAnsi="Arial" w:cs="Arial"/>
          <w:b/>
          <w:sz w:val="24"/>
          <w:szCs w:val="24"/>
        </w:rPr>
        <w:t>apellidos</w:t>
      </w:r>
      <w:proofErr w:type="spellEnd"/>
      <w:r w:rsidRPr="0082184C">
        <w:rPr>
          <w:rFonts w:ascii="Arial" w:hAnsi="Arial" w:cs="Arial"/>
          <w:b/>
          <w:sz w:val="24"/>
          <w:szCs w:val="24"/>
        </w:rPr>
        <w:t>: _______________________________________________________</w:t>
      </w:r>
    </w:p>
    <w:p w14:paraId="000C506F" w14:textId="77777777" w:rsidR="0082184C" w:rsidRDefault="0082184C" w:rsidP="0082184C">
      <w:pPr>
        <w:rPr>
          <w:rFonts w:ascii="Arial" w:hAnsi="Arial" w:cs="Arial"/>
          <w:b/>
          <w:sz w:val="24"/>
          <w:szCs w:val="24"/>
        </w:rPr>
      </w:pPr>
      <w:r w:rsidRPr="00A50FAE">
        <w:rPr>
          <w:rFonts w:ascii="Arial" w:hAnsi="Arial" w:cs="Arial"/>
          <w:b/>
          <w:sz w:val="24"/>
          <w:szCs w:val="24"/>
        </w:rPr>
        <w:t>DNI/NIE/</w:t>
      </w:r>
      <w:proofErr w:type="spellStart"/>
      <w:r w:rsidRPr="00A50FAE">
        <w:rPr>
          <w:rFonts w:ascii="Arial" w:hAnsi="Arial" w:cs="Arial"/>
          <w:b/>
          <w:sz w:val="24"/>
          <w:szCs w:val="24"/>
        </w:rPr>
        <w:t>Pasaporte</w:t>
      </w:r>
      <w:proofErr w:type="spellEnd"/>
      <w:r w:rsidRPr="00A50FAE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________________________________________________________</w:t>
      </w:r>
    </w:p>
    <w:p w14:paraId="73765F47" w14:textId="77777777" w:rsidR="0082184C" w:rsidRPr="00A50FAE" w:rsidRDefault="0082184C" w:rsidP="0082184C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Vínculo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b/>
          <w:sz w:val="24"/>
          <w:szCs w:val="24"/>
        </w:rPr>
        <w:t>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/la </w:t>
      </w:r>
      <w:proofErr w:type="spellStart"/>
      <w:r>
        <w:rPr>
          <w:rFonts w:ascii="Arial" w:hAnsi="Arial" w:cs="Arial"/>
          <w:b/>
          <w:sz w:val="24"/>
          <w:szCs w:val="24"/>
        </w:rPr>
        <w:t>propietario</w:t>
      </w:r>
      <w:proofErr w:type="spellEnd"/>
      <w:r>
        <w:rPr>
          <w:rFonts w:ascii="Arial" w:hAnsi="Arial" w:cs="Arial"/>
          <w:b/>
          <w:sz w:val="24"/>
          <w:szCs w:val="24"/>
        </w:rPr>
        <w:t>/a (</w:t>
      </w:r>
      <w:proofErr w:type="spellStart"/>
      <w:r>
        <w:rPr>
          <w:rFonts w:ascii="Arial" w:hAnsi="Arial" w:cs="Arial"/>
          <w:b/>
          <w:sz w:val="24"/>
          <w:szCs w:val="24"/>
        </w:rPr>
        <w:t>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hubiera</w:t>
      </w:r>
      <w:proofErr w:type="spellEnd"/>
      <w:r>
        <w:rPr>
          <w:rFonts w:ascii="Arial" w:hAnsi="Arial" w:cs="Arial"/>
          <w:b/>
          <w:sz w:val="24"/>
          <w:szCs w:val="24"/>
        </w:rPr>
        <w:t>)_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_____________________________________</w:t>
      </w:r>
    </w:p>
    <w:p w14:paraId="2B8FA4D0" w14:textId="77777777" w:rsidR="0082184C" w:rsidRPr="0082184C" w:rsidRDefault="0082184C" w:rsidP="0082184C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82184C">
        <w:rPr>
          <w:rFonts w:ascii="Arial" w:hAnsi="Arial" w:cs="Arial"/>
          <w:b/>
          <w:sz w:val="24"/>
          <w:szCs w:val="24"/>
        </w:rPr>
        <w:t xml:space="preserve">Nombre y </w:t>
      </w:r>
      <w:proofErr w:type="spellStart"/>
      <w:r w:rsidRPr="0082184C">
        <w:rPr>
          <w:rFonts w:ascii="Arial" w:hAnsi="Arial" w:cs="Arial"/>
          <w:b/>
          <w:sz w:val="24"/>
          <w:szCs w:val="24"/>
        </w:rPr>
        <w:t>apellidos</w:t>
      </w:r>
      <w:proofErr w:type="spellEnd"/>
      <w:r w:rsidRPr="0082184C">
        <w:rPr>
          <w:rFonts w:ascii="Arial" w:hAnsi="Arial" w:cs="Arial"/>
          <w:b/>
          <w:sz w:val="24"/>
          <w:szCs w:val="24"/>
        </w:rPr>
        <w:t>: _______________________________________________________</w:t>
      </w:r>
    </w:p>
    <w:p w14:paraId="40B28F70" w14:textId="77777777" w:rsidR="0082184C" w:rsidRDefault="0082184C" w:rsidP="0082184C">
      <w:pPr>
        <w:rPr>
          <w:rFonts w:ascii="Arial" w:hAnsi="Arial" w:cs="Arial"/>
          <w:b/>
          <w:sz w:val="24"/>
          <w:szCs w:val="24"/>
        </w:rPr>
      </w:pPr>
      <w:r w:rsidRPr="00A50FAE">
        <w:rPr>
          <w:rFonts w:ascii="Arial" w:hAnsi="Arial" w:cs="Arial"/>
          <w:b/>
          <w:sz w:val="24"/>
          <w:szCs w:val="24"/>
        </w:rPr>
        <w:lastRenderedPageBreak/>
        <w:t>DNI/NIE/</w:t>
      </w:r>
      <w:proofErr w:type="spellStart"/>
      <w:r w:rsidRPr="00A50FAE">
        <w:rPr>
          <w:rFonts w:ascii="Arial" w:hAnsi="Arial" w:cs="Arial"/>
          <w:b/>
          <w:sz w:val="24"/>
          <w:szCs w:val="24"/>
        </w:rPr>
        <w:t>Pasaporte</w:t>
      </w:r>
      <w:proofErr w:type="spellEnd"/>
      <w:r w:rsidRPr="00A50FAE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________________________________________________________</w:t>
      </w:r>
    </w:p>
    <w:p w14:paraId="633FA755" w14:textId="1D35874B" w:rsidR="0082184C" w:rsidRDefault="0082184C" w:rsidP="0082184C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Vínculo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b/>
          <w:sz w:val="24"/>
          <w:szCs w:val="24"/>
        </w:rPr>
        <w:t>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/la </w:t>
      </w:r>
      <w:proofErr w:type="spellStart"/>
      <w:r>
        <w:rPr>
          <w:rFonts w:ascii="Arial" w:hAnsi="Arial" w:cs="Arial"/>
          <w:b/>
          <w:sz w:val="24"/>
          <w:szCs w:val="24"/>
        </w:rPr>
        <w:t>propietario</w:t>
      </w:r>
      <w:proofErr w:type="spellEnd"/>
      <w:r>
        <w:rPr>
          <w:rFonts w:ascii="Arial" w:hAnsi="Arial" w:cs="Arial"/>
          <w:b/>
          <w:sz w:val="24"/>
          <w:szCs w:val="24"/>
        </w:rPr>
        <w:t>/a (</w:t>
      </w:r>
      <w:proofErr w:type="spellStart"/>
      <w:r>
        <w:rPr>
          <w:rFonts w:ascii="Arial" w:hAnsi="Arial" w:cs="Arial"/>
          <w:b/>
          <w:sz w:val="24"/>
          <w:szCs w:val="24"/>
        </w:rPr>
        <w:t>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hubiera</w:t>
      </w:r>
      <w:proofErr w:type="spellEnd"/>
      <w:r>
        <w:rPr>
          <w:rFonts w:ascii="Arial" w:hAnsi="Arial" w:cs="Arial"/>
          <w:b/>
          <w:sz w:val="24"/>
          <w:szCs w:val="24"/>
        </w:rPr>
        <w:t>)_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_____________________________________</w:t>
      </w:r>
    </w:p>
    <w:p w14:paraId="2D63467C" w14:textId="77777777" w:rsidR="0082184C" w:rsidRDefault="0082184C">
      <w:pPr>
        <w:rPr>
          <w:rFonts w:ascii="Arial" w:hAnsi="Arial" w:cs="Arial"/>
          <w:b/>
          <w:sz w:val="24"/>
          <w:szCs w:val="24"/>
        </w:rPr>
      </w:pPr>
    </w:p>
    <w:p w14:paraId="355A31CE" w14:textId="77777777" w:rsidR="00000429" w:rsidRDefault="00000429">
      <w:pPr>
        <w:rPr>
          <w:rFonts w:ascii="Arial" w:hAnsi="Arial" w:cs="Arial"/>
          <w:b/>
          <w:sz w:val="24"/>
          <w:szCs w:val="24"/>
        </w:rPr>
      </w:pPr>
    </w:p>
    <w:p w14:paraId="143B19BC" w14:textId="29DCC79E" w:rsidR="000B2939" w:rsidRPr="00A50FAE" w:rsidRDefault="00000000">
      <w:pPr>
        <w:rPr>
          <w:rFonts w:ascii="Arial" w:hAnsi="Arial" w:cs="Arial"/>
          <w:b/>
          <w:sz w:val="24"/>
          <w:szCs w:val="24"/>
        </w:rPr>
      </w:pPr>
      <w:r w:rsidRPr="00A50FAE">
        <w:rPr>
          <w:rFonts w:ascii="Arial" w:hAnsi="Arial" w:cs="Arial"/>
          <w:b/>
          <w:sz w:val="24"/>
          <w:szCs w:val="24"/>
        </w:rPr>
        <w:t>AUTORIZACIÓN</w:t>
      </w:r>
      <w:r w:rsidR="00DC659E">
        <w:rPr>
          <w:rFonts w:ascii="Arial" w:hAnsi="Arial" w:cs="Arial"/>
          <w:b/>
          <w:sz w:val="24"/>
          <w:szCs w:val="24"/>
        </w:rPr>
        <w:t>:</w:t>
      </w:r>
    </w:p>
    <w:p w14:paraId="59CA9C88" w14:textId="77777777" w:rsidR="0082184C" w:rsidRDefault="00A50FAE" w:rsidP="00A50FAE">
      <w:pPr>
        <w:jc w:val="both"/>
        <w:rPr>
          <w:rFonts w:ascii="Arial" w:hAnsi="Arial" w:cs="Arial"/>
          <w:b/>
          <w:sz w:val="24"/>
          <w:szCs w:val="24"/>
        </w:rPr>
      </w:pPr>
      <w:r w:rsidRPr="00A50FAE">
        <w:rPr>
          <w:rFonts w:ascii="Arial" w:hAnsi="Arial" w:cs="Arial"/>
          <w:b/>
          <w:sz w:val="24"/>
          <w:szCs w:val="24"/>
        </w:rPr>
        <w:t>El/</w:t>
      </w:r>
      <w:proofErr w:type="gramStart"/>
      <w:r w:rsidRPr="00A50FAE">
        <w:rPr>
          <w:rFonts w:ascii="Arial" w:hAnsi="Arial" w:cs="Arial"/>
          <w:b/>
          <w:sz w:val="24"/>
          <w:szCs w:val="24"/>
        </w:rPr>
        <w:t xml:space="preserve">la </w:t>
      </w:r>
      <w:r w:rsidR="00000000" w:rsidRPr="00A50FAE">
        <w:rPr>
          <w:rFonts w:ascii="Arial" w:hAnsi="Arial" w:cs="Arial"/>
          <w:b/>
          <w:sz w:val="24"/>
          <w:szCs w:val="24"/>
        </w:rPr>
        <w:t xml:space="preserve"> abajo</w:t>
      </w:r>
      <w:proofErr w:type="gramEnd"/>
      <w:r w:rsidR="00000000" w:rsidRPr="00A50FAE">
        <w:rPr>
          <w:rFonts w:ascii="Arial" w:hAnsi="Arial" w:cs="Arial"/>
          <w:b/>
          <w:sz w:val="24"/>
          <w:szCs w:val="24"/>
        </w:rPr>
        <w:t xml:space="preserve"> firmante, en calidad de propietario/a, autorizo expresamente a la(s) persona(s) </w:t>
      </w:r>
      <w:proofErr w:type="spellStart"/>
      <w:r w:rsidR="00000000" w:rsidRPr="00A50FAE">
        <w:rPr>
          <w:rFonts w:ascii="Arial" w:hAnsi="Arial" w:cs="Arial"/>
          <w:b/>
          <w:sz w:val="24"/>
          <w:szCs w:val="24"/>
        </w:rPr>
        <w:t>indicada</w:t>
      </w:r>
      <w:proofErr w:type="spellEnd"/>
      <w:r w:rsidR="00000000" w:rsidRPr="00A50FAE">
        <w:rPr>
          <w:rFonts w:ascii="Arial" w:hAnsi="Arial" w:cs="Arial"/>
          <w:b/>
          <w:sz w:val="24"/>
          <w:szCs w:val="24"/>
        </w:rPr>
        <w:t xml:space="preserve">(s) </w:t>
      </w:r>
      <w:proofErr w:type="gramStart"/>
      <w:r w:rsidR="00000000" w:rsidRPr="00A50FAE">
        <w:rPr>
          <w:rFonts w:ascii="Arial" w:hAnsi="Arial" w:cs="Arial"/>
          <w:b/>
          <w:sz w:val="24"/>
          <w:szCs w:val="24"/>
        </w:rPr>
        <w:t>a</w:t>
      </w:r>
      <w:proofErr w:type="gramEnd"/>
      <w:r w:rsidR="00000000" w:rsidRPr="00A50F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0000" w:rsidRPr="00A50FAE">
        <w:rPr>
          <w:rFonts w:ascii="Arial" w:hAnsi="Arial" w:cs="Arial"/>
          <w:b/>
          <w:sz w:val="24"/>
          <w:szCs w:val="24"/>
        </w:rPr>
        <w:t>empadronarse</w:t>
      </w:r>
      <w:proofErr w:type="spellEnd"/>
      <w:r w:rsidR="00000000" w:rsidRPr="00A50F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0000" w:rsidRPr="00A50FAE">
        <w:rPr>
          <w:rFonts w:ascii="Arial" w:hAnsi="Arial" w:cs="Arial"/>
          <w:b/>
          <w:sz w:val="24"/>
          <w:szCs w:val="24"/>
        </w:rPr>
        <w:t>en</w:t>
      </w:r>
      <w:proofErr w:type="spellEnd"/>
      <w:r w:rsidR="00000000" w:rsidRPr="00A50FAE">
        <w:rPr>
          <w:rFonts w:ascii="Arial" w:hAnsi="Arial" w:cs="Arial"/>
          <w:b/>
          <w:sz w:val="24"/>
          <w:szCs w:val="24"/>
        </w:rPr>
        <w:t xml:space="preserve"> la vivienda referida, de la que soy titular.</w:t>
      </w:r>
      <w:r w:rsidRPr="00A50FAE">
        <w:rPr>
          <w:rFonts w:ascii="Arial" w:hAnsi="Arial" w:cs="Arial"/>
          <w:b/>
          <w:sz w:val="24"/>
          <w:szCs w:val="24"/>
        </w:rPr>
        <w:t xml:space="preserve"> </w:t>
      </w:r>
    </w:p>
    <w:p w14:paraId="377A24C3" w14:textId="76774CCF" w:rsidR="000B2939" w:rsidRPr="00A50FAE" w:rsidRDefault="00000000" w:rsidP="00A50FAE">
      <w:pPr>
        <w:jc w:val="both"/>
        <w:rPr>
          <w:rFonts w:ascii="Arial" w:hAnsi="Arial" w:cs="Arial"/>
          <w:b/>
          <w:sz w:val="24"/>
          <w:szCs w:val="24"/>
        </w:rPr>
      </w:pPr>
      <w:r w:rsidRPr="00A50FAE">
        <w:rPr>
          <w:rFonts w:ascii="Arial" w:hAnsi="Arial" w:cs="Arial"/>
          <w:b/>
          <w:sz w:val="24"/>
          <w:szCs w:val="24"/>
        </w:rPr>
        <w:t xml:space="preserve">Esta </w:t>
      </w:r>
      <w:proofErr w:type="spellStart"/>
      <w:r w:rsidRPr="00A50FAE">
        <w:rPr>
          <w:rFonts w:ascii="Arial" w:hAnsi="Arial" w:cs="Arial"/>
          <w:b/>
          <w:sz w:val="24"/>
          <w:szCs w:val="24"/>
        </w:rPr>
        <w:t>autorización</w:t>
      </w:r>
      <w:proofErr w:type="spellEnd"/>
      <w:r w:rsidRPr="00A50FAE">
        <w:rPr>
          <w:rFonts w:ascii="Arial" w:hAnsi="Arial" w:cs="Arial"/>
          <w:b/>
          <w:sz w:val="24"/>
          <w:szCs w:val="24"/>
        </w:rPr>
        <w:t xml:space="preserve"> se concede </w:t>
      </w:r>
      <w:proofErr w:type="spellStart"/>
      <w:r w:rsidR="00A50FAE" w:rsidRPr="00A50FAE">
        <w:rPr>
          <w:rFonts w:ascii="Arial" w:hAnsi="Arial" w:cs="Arial"/>
          <w:b/>
          <w:sz w:val="24"/>
          <w:szCs w:val="24"/>
        </w:rPr>
        <w:t>únicamente</w:t>
      </w:r>
      <w:proofErr w:type="spellEnd"/>
      <w:r w:rsidR="00A50FAE" w:rsidRPr="00A50FAE">
        <w:rPr>
          <w:rFonts w:ascii="Arial" w:hAnsi="Arial" w:cs="Arial"/>
          <w:b/>
          <w:sz w:val="24"/>
          <w:szCs w:val="24"/>
        </w:rPr>
        <w:t xml:space="preserve"> </w:t>
      </w:r>
      <w:r w:rsidRPr="00A50FAE">
        <w:rPr>
          <w:rFonts w:ascii="Arial" w:hAnsi="Arial" w:cs="Arial"/>
          <w:b/>
          <w:sz w:val="24"/>
          <w:szCs w:val="24"/>
        </w:rPr>
        <w:t xml:space="preserve">para la </w:t>
      </w:r>
      <w:proofErr w:type="spellStart"/>
      <w:r w:rsidRPr="00A50FAE">
        <w:rPr>
          <w:rFonts w:ascii="Arial" w:hAnsi="Arial" w:cs="Arial"/>
          <w:b/>
          <w:sz w:val="24"/>
          <w:szCs w:val="24"/>
        </w:rPr>
        <w:t>gestión</w:t>
      </w:r>
      <w:proofErr w:type="spellEnd"/>
      <w:r w:rsidRPr="00A50FAE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A50FAE">
        <w:rPr>
          <w:rFonts w:ascii="Arial" w:hAnsi="Arial" w:cs="Arial"/>
          <w:b/>
          <w:sz w:val="24"/>
          <w:szCs w:val="24"/>
        </w:rPr>
        <w:t>tramitación</w:t>
      </w:r>
      <w:proofErr w:type="spellEnd"/>
      <w:r w:rsidRPr="00A50FAE">
        <w:rPr>
          <w:rFonts w:ascii="Arial" w:hAnsi="Arial" w:cs="Arial"/>
          <w:b/>
          <w:sz w:val="24"/>
          <w:szCs w:val="24"/>
        </w:rPr>
        <w:t xml:space="preserve"> del alta en el Padrón Municipal de </w:t>
      </w:r>
      <w:proofErr w:type="spellStart"/>
      <w:r w:rsidRPr="00A50FAE">
        <w:rPr>
          <w:rFonts w:ascii="Arial" w:hAnsi="Arial" w:cs="Arial"/>
          <w:b/>
          <w:sz w:val="24"/>
          <w:szCs w:val="24"/>
        </w:rPr>
        <w:t>Habitantes</w:t>
      </w:r>
      <w:proofErr w:type="spellEnd"/>
      <w:r w:rsidRPr="00A50F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0FAE">
        <w:rPr>
          <w:rFonts w:ascii="Arial" w:hAnsi="Arial" w:cs="Arial"/>
          <w:b/>
          <w:sz w:val="24"/>
          <w:szCs w:val="24"/>
        </w:rPr>
        <w:t>en</w:t>
      </w:r>
      <w:proofErr w:type="spellEnd"/>
      <w:r w:rsidRPr="00A50F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0FAE">
        <w:rPr>
          <w:rFonts w:ascii="Arial" w:hAnsi="Arial" w:cs="Arial"/>
          <w:b/>
          <w:sz w:val="24"/>
          <w:szCs w:val="24"/>
        </w:rPr>
        <w:t>el</w:t>
      </w:r>
      <w:proofErr w:type="spellEnd"/>
      <w:r w:rsidRPr="00A50FAE">
        <w:rPr>
          <w:rFonts w:ascii="Arial" w:hAnsi="Arial" w:cs="Arial"/>
          <w:b/>
          <w:sz w:val="24"/>
          <w:szCs w:val="24"/>
        </w:rPr>
        <w:t xml:space="preserve"> Ayuntamiento</w:t>
      </w:r>
      <w:r w:rsidR="00576CDB" w:rsidRPr="00A50FAE">
        <w:rPr>
          <w:rFonts w:ascii="Arial" w:hAnsi="Arial" w:cs="Arial"/>
          <w:b/>
          <w:sz w:val="24"/>
          <w:szCs w:val="24"/>
        </w:rPr>
        <w:t xml:space="preserve"> de Torrecillas de la Tiesa.</w:t>
      </w:r>
    </w:p>
    <w:p w14:paraId="4FC690AF" w14:textId="77777777" w:rsidR="000B2939" w:rsidRPr="00A50FAE" w:rsidRDefault="000B2939">
      <w:pPr>
        <w:rPr>
          <w:rFonts w:ascii="Arial" w:hAnsi="Arial" w:cs="Arial"/>
          <w:b/>
          <w:sz w:val="24"/>
          <w:szCs w:val="24"/>
        </w:rPr>
      </w:pPr>
    </w:p>
    <w:p w14:paraId="0FA969A3" w14:textId="2826A353" w:rsidR="000B2939" w:rsidRPr="00A50FAE" w:rsidRDefault="00000000">
      <w:pPr>
        <w:rPr>
          <w:rFonts w:ascii="Arial" w:hAnsi="Arial" w:cs="Arial"/>
          <w:b/>
          <w:sz w:val="24"/>
          <w:szCs w:val="24"/>
        </w:rPr>
      </w:pPr>
      <w:r w:rsidRPr="00A50FAE">
        <w:rPr>
          <w:rFonts w:ascii="Arial" w:hAnsi="Arial" w:cs="Arial"/>
          <w:b/>
          <w:sz w:val="24"/>
          <w:szCs w:val="24"/>
        </w:rPr>
        <w:t>DOCUMENTACIÓN QUE SE ADJUNTA</w:t>
      </w:r>
      <w:r w:rsidR="007A6587">
        <w:rPr>
          <w:rFonts w:ascii="Arial" w:hAnsi="Arial" w:cs="Arial"/>
          <w:b/>
          <w:sz w:val="24"/>
          <w:szCs w:val="24"/>
        </w:rPr>
        <w:t>:</w:t>
      </w:r>
    </w:p>
    <w:p w14:paraId="71464071" w14:textId="47871975" w:rsidR="000B2939" w:rsidRPr="00CC782D" w:rsidRDefault="00576CDB">
      <w:pPr>
        <w:rPr>
          <w:rFonts w:ascii="Arial" w:hAnsi="Arial" w:cs="Arial"/>
          <w:b/>
          <w:sz w:val="20"/>
        </w:rPr>
      </w:pPr>
      <w:r w:rsidRPr="00A50FAE">
        <w:rPr>
          <w:rFonts w:ascii="Arial" w:hAnsi="Arial" w:cs="Arial"/>
          <w:b/>
          <w:sz w:val="20"/>
          <w:bdr w:val="single" w:sz="4" w:space="0" w:color="auto"/>
        </w:rPr>
        <w:t>__</w:t>
      </w:r>
      <w:r w:rsidR="00000000" w:rsidRPr="00CC782D">
        <w:rPr>
          <w:rFonts w:ascii="Arial" w:hAnsi="Arial" w:cs="Arial"/>
          <w:b/>
          <w:sz w:val="20"/>
        </w:rPr>
        <w:t>1. Fotocopia del DNI/NIE/Pasaporte del propietario.</w:t>
      </w:r>
    </w:p>
    <w:p w14:paraId="2F233207" w14:textId="03938F87" w:rsidR="000B2939" w:rsidRPr="00CC782D" w:rsidRDefault="00576CDB">
      <w:pPr>
        <w:rPr>
          <w:rFonts w:ascii="Arial" w:hAnsi="Arial" w:cs="Arial"/>
          <w:b/>
          <w:sz w:val="20"/>
        </w:rPr>
      </w:pPr>
      <w:r w:rsidRPr="00A50FAE">
        <w:rPr>
          <w:rFonts w:ascii="Arial" w:hAnsi="Arial" w:cs="Arial"/>
          <w:b/>
          <w:sz w:val="20"/>
          <w:bdr w:val="single" w:sz="4" w:space="0" w:color="auto"/>
        </w:rPr>
        <w:t>__</w:t>
      </w:r>
      <w:r w:rsidR="00000000" w:rsidRPr="00CC782D">
        <w:rPr>
          <w:rFonts w:ascii="Arial" w:hAnsi="Arial" w:cs="Arial"/>
          <w:b/>
          <w:sz w:val="20"/>
        </w:rPr>
        <w:t xml:space="preserve">2. Fotocopia del documento que acredita la propiedad de la vivienda (escritura, nota simple, contrato de compraventa, recibo IBI, </w:t>
      </w:r>
      <w:proofErr w:type="gramStart"/>
      <w:r w:rsidR="00000000" w:rsidRPr="00CC782D">
        <w:rPr>
          <w:rFonts w:ascii="Arial" w:hAnsi="Arial" w:cs="Arial"/>
          <w:b/>
          <w:sz w:val="20"/>
        </w:rPr>
        <w:t>etc.</w:t>
      </w:r>
      <w:proofErr w:type="gramEnd"/>
      <w:r w:rsidR="00000000" w:rsidRPr="00CC782D">
        <w:rPr>
          <w:rFonts w:ascii="Arial" w:hAnsi="Arial" w:cs="Arial"/>
          <w:b/>
          <w:sz w:val="20"/>
        </w:rPr>
        <w:t>).</w:t>
      </w:r>
    </w:p>
    <w:p w14:paraId="7442FD7F" w14:textId="12E580EE" w:rsidR="000B2939" w:rsidRPr="00CC782D" w:rsidRDefault="00576CDB">
      <w:pPr>
        <w:rPr>
          <w:rFonts w:ascii="Arial" w:hAnsi="Arial" w:cs="Arial"/>
          <w:b/>
          <w:sz w:val="20"/>
        </w:rPr>
      </w:pPr>
      <w:r w:rsidRPr="00A50FAE">
        <w:rPr>
          <w:rFonts w:ascii="Arial" w:hAnsi="Arial" w:cs="Arial"/>
          <w:b/>
          <w:sz w:val="20"/>
          <w:bdr w:val="single" w:sz="4" w:space="0" w:color="auto"/>
        </w:rPr>
        <w:t>__</w:t>
      </w:r>
      <w:r w:rsidR="00000000" w:rsidRPr="00CC782D">
        <w:rPr>
          <w:rFonts w:ascii="Arial" w:hAnsi="Arial" w:cs="Arial"/>
          <w:b/>
          <w:sz w:val="20"/>
        </w:rPr>
        <w:t>3. Fotocopia del contrato de arrendamiento, en su caso.</w:t>
      </w:r>
    </w:p>
    <w:p w14:paraId="4903F1DD" w14:textId="7030A71F" w:rsidR="000B2939" w:rsidRPr="00CC782D" w:rsidRDefault="00576CDB">
      <w:pPr>
        <w:rPr>
          <w:rFonts w:ascii="Arial" w:hAnsi="Arial" w:cs="Arial"/>
          <w:b/>
          <w:sz w:val="20"/>
        </w:rPr>
      </w:pPr>
      <w:r w:rsidRPr="00A50FAE">
        <w:rPr>
          <w:rFonts w:ascii="Arial" w:hAnsi="Arial" w:cs="Arial"/>
          <w:b/>
          <w:sz w:val="20"/>
          <w:bdr w:val="single" w:sz="4" w:space="0" w:color="auto"/>
        </w:rPr>
        <w:t>__</w:t>
      </w:r>
      <w:r w:rsidR="00000000" w:rsidRPr="00CC782D">
        <w:rPr>
          <w:rFonts w:ascii="Arial" w:hAnsi="Arial" w:cs="Arial"/>
          <w:b/>
          <w:sz w:val="20"/>
        </w:rPr>
        <w:t>4. Fotocopia del DNI/NIE/Pasaporte de la(s) persona(s) autorizada(s).</w:t>
      </w:r>
    </w:p>
    <w:p w14:paraId="0895AE32" w14:textId="77777777" w:rsidR="00662DC4" w:rsidRDefault="00662DC4" w:rsidP="00662DC4">
      <w:pPr>
        <w:jc w:val="right"/>
        <w:rPr>
          <w:color w:val="808080"/>
          <w:sz w:val="20"/>
        </w:rPr>
      </w:pPr>
    </w:p>
    <w:p w14:paraId="5AC304C1" w14:textId="422A50BB" w:rsidR="00C56804" w:rsidRPr="00C56804" w:rsidRDefault="00C56804" w:rsidP="00C56804">
      <w:pPr>
        <w:rPr>
          <w:b/>
          <w:color w:val="808080"/>
          <w:sz w:val="32"/>
          <w:szCs w:val="32"/>
        </w:rPr>
      </w:pPr>
      <w:r>
        <w:rPr>
          <w:b/>
          <w:color w:val="808080"/>
          <w:sz w:val="32"/>
          <w:szCs w:val="32"/>
        </w:rPr>
        <w:t xml:space="preserve">Torrecillas de la Tiesa a                 de                     </w:t>
      </w:r>
      <w:proofErr w:type="spellStart"/>
      <w:r>
        <w:rPr>
          <w:b/>
          <w:color w:val="808080"/>
          <w:sz w:val="32"/>
          <w:szCs w:val="32"/>
        </w:rPr>
        <w:t>de</w:t>
      </w:r>
      <w:proofErr w:type="spellEnd"/>
      <w:r>
        <w:rPr>
          <w:b/>
          <w:color w:val="808080"/>
          <w:sz w:val="32"/>
          <w:szCs w:val="32"/>
        </w:rPr>
        <w:t xml:space="preserve">    202___</w:t>
      </w:r>
    </w:p>
    <w:p w14:paraId="024C89CA" w14:textId="77777777" w:rsidR="00662DC4" w:rsidRDefault="00662DC4" w:rsidP="00662DC4">
      <w:pPr>
        <w:jc w:val="right"/>
        <w:rPr>
          <w:color w:val="808080"/>
          <w:sz w:val="20"/>
        </w:rPr>
      </w:pPr>
    </w:p>
    <w:p w14:paraId="5CC0BCD3" w14:textId="77777777" w:rsidR="0082184C" w:rsidRPr="00CC782D" w:rsidRDefault="0082184C" w:rsidP="0082184C">
      <w:pPr>
        <w:rPr>
          <w:rFonts w:ascii="Arial" w:hAnsi="Arial" w:cs="Arial"/>
          <w:b/>
          <w:sz w:val="20"/>
        </w:rPr>
      </w:pPr>
      <w:proofErr w:type="spellStart"/>
      <w:r w:rsidRPr="00CC782D">
        <w:rPr>
          <w:rFonts w:ascii="Arial" w:hAnsi="Arial" w:cs="Arial"/>
          <w:b/>
          <w:sz w:val="20"/>
        </w:rPr>
        <w:t>Firma</w:t>
      </w:r>
      <w:proofErr w:type="spellEnd"/>
      <w:r w:rsidRPr="00CC782D">
        <w:rPr>
          <w:rFonts w:ascii="Arial" w:hAnsi="Arial" w:cs="Arial"/>
          <w:b/>
          <w:sz w:val="20"/>
        </w:rPr>
        <w:t xml:space="preserve"> del </w:t>
      </w:r>
      <w:proofErr w:type="spellStart"/>
      <w:proofErr w:type="gramStart"/>
      <w:r w:rsidRPr="00CC782D">
        <w:rPr>
          <w:rFonts w:ascii="Arial" w:hAnsi="Arial" w:cs="Arial"/>
          <w:b/>
          <w:sz w:val="20"/>
        </w:rPr>
        <w:t>autorizado</w:t>
      </w:r>
      <w:proofErr w:type="spellEnd"/>
      <w:r w:rsidRPr="00CC782D">
        <w:rPr>
          <w:rFonts w:ascii="Arial" w:hAnsi="Arial" w:cs="Arial"/>
          <w:b/>
          <w:sz w:val="20"/>
        </w:rPr>
        <w:t>:_</w:t>
      </w:r>
      <w:proofErr w:type="gramEnd"/>
      <w:r w:rsidRPr="00CC782D">
        <w:rPr>
          <w:rFonts w:ascii="Arial" w:hAnsi="Arial" w:cs="Arial"/>
          <w:b/>
          <w:sz w:val="20"/>
        </w:rPr>
        <w:t>_______________</w:t>
      </w:r>
      <w:r>
        <w:rPr>
          <w:rFonts w:ascii="Arial" w:hAnsi="Arial" w:cs="Arial"/>
          <w:b/>
          <w:sz w:val="20"/>
        </w:rPr>
        <w:t>_____</w:t>
      </w:r>
      <w:r w:rsidRPr="00CC782D">
        <w:rPr>
          <w:rFonts w:ascii="Arial" w:hAnsi="Arial" w:cs="Arial"/>
          <w:b/>
          <w:sz w:val="20"/>
        </w:rPr>
        <w:t>_______________</w:t>
      </w:r>
    </w:p>
    <w:p w14:paraId="6918D739" w14:textId="77777777" w:rsidR="0082184C" w:rsidRPr="00CC782D" w:rsidRDefault="0082184C" w:rsidP="0082184C">
      <w:pPr>
        <w:rPr>
          <w:rFonts w:ascii="Arial" w:hAnsi="Arial" w:cs="Arial"/>
          <w:b/>
          <w:sz w:val="20"/>
        </w:rPr>
      </w:pPr>
    </w:p>
    <w:p w14:paraId="641D4278" w14:textId="77777777" w:rsidR="0082184C" w:rsidRPr="00CC782D" w:rsidRDefault="0082184C" w:rsidP="0082184C">
      <w:pPr>
        <w:rPr>
          <w:rFonts w:ascii="Arial" w:hAnsi="Arial" w:cs="Arial"/>
          <w:b/>
          <w:sz w:val="20"/>
        </w:rPr>
      </w:pPr>
    </w:p>
    <w:p w14:paraId="518BD4D4" w14:textId="77777777" w:rsidR="0082184C" w:rsidRPr="00CC782D" w:rsidRDefault="0082184C" w:rsidP="0082184C">
      <w:pPr>
        <w:rPr>
          <w:rFonts w:ascii="Arial" w:hAnsi="Arial" w:cs="Arial"/>
          <w:b/>
          <w:sz w:val="20"/>
        </w:rPr>
      </w:pPr>
      <w:proofErr w:type="spellStart"/>
      <w:r w:rsidRPr="00CC782D">
        <w:rPr>
          <w:rFonts w:ascii="Arial" w:hAnsi="Arial" w:cs="Arial"/>
          <w:b/>
          <w:sz w:val="20"/>
        </w:rPr>
        <w:t>Firma</w:t>
      </w:r>
      <w:proofErr w:type="spellEnd"/>
      <w:r w:rsidRPr="00CC782D">
        <w:rPr>
          <w:rFonts w:ascii="Arial" w:hAnsi="Arial" w:cs="Arial"/>
          <w:b/>
          <w:sz w:val="20"/>
        </w:rPr>
        <w:t xml:space="preserve"> del </w:t>
      </w:r>
      <w:proofErr w:type="spellStart"/>
      <w:r w:rsidRPr="00CC782D">
        <w:rPr>
          <w:rFonts w:ascii="Arial" w:hAnsi="Arial" w:cs="Arial"/>
          <w:b/>
          <w:sz w:val="20"/>
        </w:rPr>
        <w:t>propietario</w:t>
      </w:r>
      <w:proofErr w:type="spellEnd"/>
      <w:r w:rsidRPr="00CC782D">
        <w:rPr>
          <w:rFonts w:ascii="Arial" w:hAnsi="Arial" w:cs="Arial"/>
          <w:b/>
          <w:sz w:val="20"/>
        </w:rPr>
        <w:t>: _____________________________________</w:t>
      </w:r>
    </w:p>
    <w:p w14:paraId="42671ACB" w14:textId="77777777" w:rsidR="00000429" w:rsidRDefault="00000429" w:rsidP="00000429">
      <w:pPr>
        <w:rPr>
          <w:rFonts w:ascii="Arial" w:hAnsi="Arial" w:cs="Arial"/>
          <w:b/>
          <w:sz w:val="18"/>
          <w:szCs w:val="18"/>
        </w:rPr>
      </w:pPr>
    </w:p>
    <w:p w14:paraId="3AEF6E07" w14:textId="77777777" w:rsidR="00000429" w:rsidRDefault="00000429" w:rsidP="00000429">
      <w:pPr>
        <w:rPr>
          <w:rFonts w:ascii="Arial" w:hAnsi="Arial" w:cs="Arial"/>
          <w:b/>
          <w:sz w:val="18"/>
          <w:szCs w:val="18"/>
        </w:rPr>
      </w:pPr>
    </w:p>
    <w:p w14:paraId="039668F4" w14:textId="239F0F9C" w:rsidR="00000429" w:rsidRPr="00000429" w:rsidRDefault="00000429" w:rsidP="00000429">
      <w:pPr>
        <w:rPr>
          <w:rFonts w:ascii="Arial" w:hAnsi="Arial" w:cs="Arial"/>
          <w:b/>
          <w:sz w:val="18"/>
          <w:szCs w:val="18"/>
        </w:rPr>
      </w:pPr>
      <w:r w:rsidRPr="00000429">
        <w:rPr>
          <w:rFonts w:ascii="Arial" w:hAnsi="Arial" w:cs="Arial"/>
          <w:b/>
          <w:sz w:val="18"/>
          <w:szCs w:val="18"/>
        </w:rPr>
        <w:t>(</w:t>
      </w:r>
      <w:proofErr w:type="spellStart"/>
      <w:r w:rsidRPr="00000429">
        <w:rPr>
          <w:rFonts w:ascii="Arial" w:hAnsi="Arial" w:cs="Arial"/>
          <w:b/>
          <w:sz w:val="18"/>
          <w:szCs w:val="18"/>
        </w:rPr>
        <w:t>Utilizar</w:t>
      </w:r>
      <w:proofErr w:type="spellEnd"/>
      <w:r w:rsidRPr="0000042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000429">
        <w:rPr>
          <w:rFonts w:ascii="Arial" w:hAnsi="Arial" w:cs="Arial"/>
          <w:b/>
          <w:sz w:val="18"/>
          <w:szCs w:val="18"/>
        </w:rPr>
        <w:t>otra</w:t>
      </w:r>
      <w:proofErr w:type="spellEnd"/>
      <w:r w:rsidRPr="00000429">
        <w:rPr>
          <w:rFonts w:ascii="Arial" w:hAnsi="Arial" w:cs="Arial"/>
          <w:b/>
          <w:sz w:val="18"/>
          <w:szCs w:val="18"/>
        </w:rPr>
        <w:t xml:space="preserve"> hoja, </w:t>
      </w:r>
      <w:proofErr w:type="spellStart"/>
      <w:r w:rsidRPr="00000429">
        <w:rPr>
          <w:rFonts w:ascii="Arial" w:hAnsi="Arial" w:cs="Arial"/>
          <w:b/>
          <w:sz w:val="18"/>
          <w:szCs w:val="18"/>
        </w:rPr>
        <w:t>si</w:t>
      </w:r>
      <w:proofErr w:type="spellEnd"/>
      <w:r w:rsidRPr="00000429">
        <w:rPr>
          <w:rFonts w:ascii="Arial" w:hAnsi="Arial" w:cs="Arial"/>
          <w:b/>
          <w:sz w:val="18"/>
          <w:szCs w:val="18"/>
        </w:rPr>
        <w:t xml:space="preserve"> son </w:t>
      </w:r>
      <w:proofErr w:type="spellStart"/>
      <w:r w:rsidRPr="00000429">
        <w:rPr>
          <w:rFonts w:ascii="Arial" w:hAnsi="Arial" w:cs="Arial"/>
          <w:b/>
          <w:sz w:val="18"/>
          <w:szCs w:val="18"/>
        </w:rPr>
        <w:t>más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de </w:t>
      </w:r>
      <w:proofErr w:type="gramStart"/>
      <w:r w:rsidR="007A6587">
        <w:rPr>
          <w:rFonts w:ascii="Arial" w:hAnsi="Arial" w:cs="Arial"/>
          <w:b/>
          <w:sz w:val="18"/>
          <w:szCs w:val="18"/>
        </w:rPr>
        <w:t>3</w:t>
      </w:r>
      <w:proofErr w:type="gramEnd"/>
      <w:r w:rsidR="007A6587">
        <w:rPr>
          <w:rFonts w:ascii="Arial" w:hAnsi="Arial" w:cs="Arial"/>
          <w:b/>
          <w:sz w:val="18"/>
          <w:szCs w:val="18"/>
        </w:rPr>
        <w:t xml:space="preserve"> </w:t>
      </w:r>
      <w:r w:rsidR="007A6587" w:rsidRPr="00000429">
        <w:rPr>
          <w:rFonts w:ascii="Arial" w:hAnsi="Arial" w:cs="Arial"/>
          <w:b/>
          <w:sz w:val="18"/>
          <w:szCs w:val="18"/>
        </w:rPr>
        <w:t>personas</w:t>
      </w:r>
      <w:r w:rsidRPr="00000429">
        <w:rPr>
          <w:rFonts w:ascii="Arial" w:hAnsi="Arial" w:cs="Arial"/>
          <w:b/>
          <w:sz w:val="18"/>
          <w:szCs w:val="18"/>
        </w:rPr>
        <w:t>)</w:t>
      </w:r>
    </w:p>
    <w:p w14:paraId="4384D8EB" w14:textId="77777777" w:rsidR="007A6587" w:rsidRDefault="007A6587" w:rsidP="007A6587">
      <w:pPr>
        <w:jc w:val="both"/>
        <w:rPr>
          <w:color w:val="808080"/>
          <w:sz w:val="20"/>
        </w:rPr>
      </w:pPr>
    </w:p>
    <w:p w14:paraId="5EA30BF1" w14:textId="01841777" w:rsidR="00662DC4" w:rsidRDefault="007A6587" w:rsidP="007A6587">
      <w:pPr>
        <w:jc w:val="both"/>
        <w:rPr>
          <w:color w:val="808080"/>
          <w:sz w:val="20"/>
        </w:rPr>
      </w:pPr>
      <w:r>
        <w:rPr>
          <w:color w:val="808080"/>
          <w:sz w:val="20"/>
        </w:rPr>
        <w:t xml:space="preserve">El Ayuntamiento de Torrecillas de la Tiesa </w:t>
      </w:r>
      <w:r w:rsidRPr="007A6587">
        <w:rPr>
          <w:color w:val="808080"/>
          <w:sz w:val="20"/>
        </w:rPr>
        <w:t>es el Re</w:t>
      </w:r>
      <w:proofErr w:type="spellStart"/>
      <w:r w:rsidRPr="007A6587">
        <w:rPr>
          <w:color w:val="808080"/>
          <w:sz w:val="20"/>
        </w:rPr>
        <w:t>sponsable</w:t>
      </w:r>
      <w:proofErr w:type="spellEnd"/>
      <w:r w:rsidRPr="007A6587">
        <w:rPr>
          <w:color w:val="808080"/>
          <w:sz w:val="20"/>
        </w:rPr>
        <w:t xml:space="preserve"> del </w:t>
      </w:r>
      <w:proofErr w:type="spellStart"/>
      <w:r w:rsidRPr="007A6587">
        <w:rPr>
          <w:color w:val="808080"/>
          <w:sz w:val="20"/>
        </w:rPr>
        <w:t>tratamiento</w:t>
      </w:r>
      <w:proofErr w:type="spellEnd"/>
      <w:r w:rsidRPr="007A6587">
        <w:rPr>
          <w:color w:val="808080"/>
          <w:sz w:val="20"/>
        </w:rPr>
        <w:t xml:space="preserve"> de </w:t>
      </w:r>
      <w:proofErr w:type="spellStart"/>
      <w:r w:rsidRPr="007A6587">
        <w:rPr>
          <w:color w:val="808080"/>
          <w:sz w:val="20"/>
        </w:rPr>
        <w:t>los</w:t>
      </w:r>
      <w:proofErr w:type="spellEnd"/>
      <w:r w:rsidRPr="007A6587">
        <w:rPr>
          <w:color w:val="808080"/>
          <w:sz w:val="20"/>
        </w:rPr>
        <w:t xml:space="preserve"> </w:t>
      </w:r>
      <w:proofErr w:type="spellStart"/>
      <w:r w:rsidRPr="007A6587">
        <w:rPr>
          <w:color w:val="808080"/>
          <w:sz w:val="20"/>
        </w:rPr>
        <w:t>datos</w:t>
      </w:r>
      <w:proofErr w:type="spellEnd"/>
      <w:r w:rsidRPr="007A6587">
        <w:rPr>
          <w:color w:val="808080"/>
          <w:sz w:val="20"/>
        </w:rPr>
        <w:t xml:space="preserve"> </w:t>
      </w:r>
      <w:proofErr w:type="spellStart"/>
      <w:r w:rsidRPr="007A6587">
        <w:rPr>
          <w:color w:val="808080"/>
          <w:sz w:val="20"/>
        </w:rPr>
        <w:t>personales</w:t>
      </w:r>
      <w:proofErr w:type="spellEnd"/>
      <w:r w:rsidRPr="007A6587">
        <w:rPr>
          <w:color w:val="808080"/>
          <w:sz w:val="20"/>
        </w:rPr>
        <w:t xml:space="preserve"> del </w:t>
      </w:r>
      <w:proofErr w:type="spellStart"/>
      <w:r w:rsidRPr="007A6587">
        <w:rPr>
          <w:color w:val="808080"/>
          <w:sz w:val="20"/>
        </w:rPr>
        <w:t>Interesado</w:t>
      </w:r>
      <w:proofErr w:type="spellEnd"/>
      <w:r w:rsidRPr="007A6587">
        <w:rPr>
          <w:color w:val="808080"/>
          <w:sz w:val="20"/>
        </w:rPr>
        <w:t xml:space="preserve">/a y le </w:t>
      </w:r>
      <w:proofErr w:type="spellStart"/>
      <w:r w:rsidRPr="007A6587">
        <w:rPr>
          <w:color w:val="808080"/>
          <w:sz w:val="20"/>
        </w:rPr>
        <w:t>informa</w:t>
      </w:r>
      <w:proofErr w:type="spellEnd"/>
      <w:r w:rsidRPr="007A6587">
        <w:rPr>
          <w:color w:val="808080"/>
          <w:sz w:val="20"/>
        </w:rPr>
        <w:t xml:space="preserve"> que </w:t>
      </w:r>
      <w:proofErr w:type="spellStart"/>
      <w:r w:rsidRPr="007A6587">
        <w:rPr>
          <w:color w:val="808080"/>
          <w:sz w:val="20"/>
        </w:rPr>
        <w:t>estos</w:t>
      </w:r>
      <w:proofErr w:type="spellEnd"/>
      <w:r w:rsidRPr="007A6587">
        <w:rPr>
          <w:color w:val="808080"/>
          <w:sz w:val="20"/>
        </w:rPr>
        <w:t xml:space="preserve"> </w:t>
      </w:r>
      <w:proofErr w:type="spellStart"/>
      <w:r w:rsidRPr="007A6587">
        <w:rPr>
          <w:color w:val="808080"/>
          <w:sz w:val="20"/>
        </w:rPr>
        <w:t>datos</w:t>
      </w:r>
      <w:proofErr w:type="spellEnd"/>
      <w:r w:rsidRPr="007A6587">
        <w:rPr>
          <w:color w:val="808080"/>
          <w:sz w:val="20"/>
        </w:rPr>
        <w:t xml:space="preserve"> </w:t>
      </w:r>
      <w:proofErr w:type="spellStart"/>
      <w:r w:rsidRPr="007A6587">
        <w:rPr>
          <w:color w:val="808080"/>
          <w:sz w:val="20"/>
        </w:rPr>
        <w:t>serán</w:t>
      </w:r>
      <w:proofErr w:type="spellEnd"/>
      <w:r w:rsidRPr="007A6587">
        <w:rPr>
          <w:color w:val="808080"/>
          <w:sz w:val="20"/>
        </w:rPr>
        <w:t xml:space="preserve"> </w:t>
      </w:r>
      <w:proofErr w:type="spellStart"/>
      <w:r w:rsidRPr="007A6587">
        <w:rPr>
          <w:color w:val="808080"/>
          <w:sz w:val="20"/>
        </w:rPr>
        <w:t>tratados</w:t>
      </w:r>
      <w:proofErr w:type="spellEnd"/>
      <w:r w:rsidRPr="007A6587">
        <w:rPr>
          <w:color w:val="808080"/>
          <w:sz w:val="20"/>
        </w:rPr>
        <w:t xml:space="preserve"> de </w:t>
      </w:r>
      <w:proofErr w:type="spellStart"/>
      <w:r w:rsidRPr="007A6587">
        <w:rPr>
          <w:color w:val="808080"/>
          <w:sz w:val="20"/>
        </w:rPr>
        <w:t>conformidad</w:t>
      </w:r>
      <w:proofErr w:type="spellEnd"/>
      <w:r w:rsidRPr="007A6587">
        <w:rPr>
          <w:color w:val="808080"/>
          <w:sz w:val="20"/>
        </w:rPr>
        <w:t xml:space="preserve"> con lo </w:t>
      </w:r>
      <w:proofErr w:type="spellStart"/>
      <w:r w:rsidRPr="007A6587">
        <w:rPr>
          <w:color w:val="808080"/>
          <w:sz w:val="20"/>
        </w:rPr>
        <w:t>dispuesto</w:t>
      </w:r>
      <w:proofErr w:type="spellEnd"/>
      <w:r w:rsidRPr="007A6587">
        <w:rPr>
          <w:color w:val="808080"/>
          <w:sz w:val="20"/>
        </w:rPr>
        <w:t xml:space="preserve"> </w:t>
      </w:r>
      <w:proofErr w:type="spellStart"/>
      <w:r w:rsidRPr="007A6587">
        <w:rPr>
          <w:color w:val="808080"/>
          <w:sz w:val="20"/>
        </w:rPr>
        <w:t>en</w:t>
      </w:r>
      <w:proofErr w:type="spellEnd"/>
      <w:r w:rsidRPr="007A6587">
        <w:rPr>
          <w:color w:val="808080"/>
          <w:sz w:val="20"/>
        </w:rPr>
        <w:t xml:space="preserve"> </w:t>
      </w:r>
      <w:proofErr w:type="spellStart"/>
      <w:r w:rsidRPr="007A6587">
        <w:rPr>
          <w:color w:val="808080"/>
          <w:sz w:val="20"/>
        </w:rPr>
        <w:t>el</w:t>
      </w:r>
      <w:proofErr w:type="spellEnd"/>
      <w:r w:rsidRPr="007A6587">
        <w:rPr>
          <w:color w:val="808080"/>
          <w:sz w:val="20"/>
        </w:rPr>
        <w:t xml:space="preserve"> </w:t>
      </w:r>
      <w:proofErr w:type="spellStart"/>
      <w:r w:rsidRPr="007A6587">
        <w:rPr>
          <w:color w:val="808080"/>
          <w:sz w:val="20"/>
        </w:rPr>
        <w:t>Reglamento</w:t>
      </w:r>
      <w:proofErr w:type="spellEnd"/>
      <w:r w:rsidRPr="007A6587">
        <w:rPr>
          <w:color w:val="808080"/>
          <w:sz w:val="20"/>
        </w:rPr>
        <w:t xml:space="preserve"> (UE) 2016/679 de </w:t>
      </w:r>
      <w:proofErr w:type="gramStart"/>
      <w:r w:rsidRPr="007A6587">
        <w:rPr>
          <w:color w:val="808080"/>
          <w:sz w:val="20"/>
        </w:rPr>
        <w:t>27</w:t>
      </w:r>
      <w:proofErr w:type="gramEnd"/>
      <w:r w:rsidRPr="007A6587">
        <w:rPr>
          <w:color w:val="808080"/>
          <w:sz w:val="20"/>
        </w:rPr>
        <w:t xml:space="preserve"> de </w:t>
      </w:r>
      <w:proofErr w:type="spellStart"/>
      <w:r w:rsidRPr="007A6587">
        <w:rPr>
          <w:color w:val="808080"/>
          <w:sz w:val="20"/>
        </w:rPr>
        <w:t>abril</w:t>
      </w:r>
      <w:proofErr w:type="spellEnd"/>
      <w:r w:rsidRPr="007A6587">
        <w:rPr>
          <w:color w:val="808080"/>
          <w:sz w:val="20"/>
        </w:rPr>
        <w:t xml:space="preserve"> (GDPR) y la Ley </w:t>
      </w:r>
      <w:proofErr w:type="spellStart"/>
      <w:r w:rsidRPr="007A6587">
        <w:rPr>
          <w:color w:val="808080"/>
          <w:sz w:val="20"/>
        </w:rPr>
        <w:t>Orgánica</w:t>
      </w:r>
      <w:proofErr w:type="spellEnd"/>
      <w:r w:rsidRPr="007A6587">
        <w:rPr>
          <w:color w:val="808080"/>
          <w:sz w:val="20"/>
        </w:rPr>
        <w:t xml:space="preserve"> 3/2018 de </w:t>
      </w:r>
      <w:proofErr w:type="gramStart"/>
      <w:r w:rsidRPr="007A6587">
        <w:rPr>
          <w:color w:val="808080"/>
          <w:sz w:val="20"/>
        </w:rPr>
        <w:t>5</w:t>
      </w:r>
      <w:proofErr w:type="gramEnd"/>
      <w:r w:rsidRPr="007A6587">
        <w:rPr>
          <w:color w:val="808080"/>
          <w:sz w:val="20"/>
        </w:rPr>
        <w:t xml:space="preserve"> de </w:t>
      </w:r>
      <w:proofErr w:type="spellStart"/>
      <w:r w:rsidRPr="007A6587">
        <w:rPr>
          <w:color w:val="808080"/>
          <w:sz w:val="20"/>
        </w:rPr>
        <w:t>diciembre</w:t>
      </w:r>
      <w:proofErr w:type="spellEnd"/>
      <w:r w:rsidRPr="007A6587">
        <w:rPr>
          <w:color w:val="808080"/>
          <w:sz w:val="20"/>
        </w:rPr>
        <w:t xml:space="preserve"> (LOPDGDD)</w:t>
      </w:r>
    </w:p>
    <w:sectPr w:rsidR="00662DC4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1605AB6"/>
    <w:multiLevelType w:val="hybridMultilevel"/>
    <w:tmpl w:val="8C7E2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11734">
    <w:abstractNumId w:val="8"/>
  </w:num>
  <w:num w:numId="2" w16cid:durableId="1805149597">
    <w:abstractNumId w:val="6"/>
  </w:num>
  <w:num w:numId="3" w16cid:durableId="823201553">
    <w:abstractNumId w:val="5"/>
  </w:num>
  <w:num w:numId="4" w16cid:durableId="891691312">
    <w:abstractNumId w:val="4"/>
  </w:num>
  <w:num w:numId="5" w16cid:durableId="1490244155">
    <w:abstractNumId w:val="7"/>
  </w:num>
  <w:num w:numId="6" w16cid:durableId="1543640181">
    <w:abstractNumId w:val="3"/>
  </w:num>
  <w:num w:numId="7" w16cid:durableId="1550648571">
    <w:abstractNumId w:val="2"/>
  </w:num>
  <w:num w:numId="8" w16cid:durableId="1356153743">
    <w:abstractNumId w:val="1"/>
  </w:num>
  <w:num w:numId="9" w16cid:durableId="1791170307">
    <w:abstractNumId w:val="0"/>
  </w:num>
  <w:num w:numId="10" w16cid:durableId="198905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429"/>
    <w:rsid w:val="00034616"/>
    <w:rsid w:val="0006063C"/>
    <w:rsid w:val="000B2939"/>
    <w:rsid w:val="0015074B"/>
    <w:rsid w:val="0029639D"/>
    <w:rsid w:val="00326F90"/>
    <w:rsid w:val="003D2487"/>
    <w:rsid w:val="00576CDB"/>
    <w:rsid w:val="00662DC4"/>
    <w:rsid w:val="007A6587"/>
    <w:rsid w:val="0082184C"/>
    <w:rsid w:val="008974CF"/>
    <w:rsid w:val="008C6D2A"/>
    <w:rsid w:val="00A50FAE"/>
    <w:rsid w:val="00AA1D8D"/>
    <w:rsid w:val="00B47730"/>
    <w:rsid w:val="00C56804"/>
    <w:rsid w:val="00CB0664"/>
    <w:rsid w:val="00CC782D"/>
    <w:rsid w:val="00DC659E"/>
    <w:rsid w:val="00DF68F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50A4C"/>
  <w14:defaultImageDpi w14:val="330"/>
  <w15:docId w15:val="{9EC8A6F2-DAC4-46ED-8733-E5266D34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Torrecillas de la tiesa Ayuntamiento</cp:lastModifiedBy>
  <cp:revision>2</cp:revision>
  <cp:lastPrinted>2025-09-03T09:02:00Z</cp:lastPrinted>
  <dcterms:created xsi:type="dcterms:W3CDTF">2025-09-03T09:32:00Z</dcterms:created>
  <dcterms:modified xsi:type="dcterms:W3CDTF">2025-09-03T09:32:00Z</dcterms:modified>
  <cp:category/>
</cp:coreProperties>
</file>